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C168E" w14:textId="77777777" w:rsidR="00BB10AA" w:rsidRPr="007C24C5" w:rsidRDefault="00717E45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7C24C5">
        <w:rPr>
          <w:rFonts w:ascii="Times New Roman" w:hAnsi="Times New Roman" w:cs="Times New Roman"/>
          <w:color w:val="auto"/>
          <w:lang w:val="ru-RU"/>
        </w:rPr>
        <w:t>Лабораторная работа №7</w:t>
      </w:r>
      <w:r w:rsidRPr="007C24C5">
        <w:rPr>
          <w:rFonts w:ascii="Times New Roman" w:hAnsi="Times New Roman" w:cs="Times New Roman"/>
          <w:color w:val="auto"/>
          <w:lang w:val="ru-RU"/>
        </w:rPr>
        <w:br/>
        <w:t>Изучение свойств кислот</w:t>
      </w:r>
    </w:p>
    <w:p w14:paraId="6EDA2292" w14:textId="77777777" w:rsidR="00BB10AA" w:rsidRPr="007C24C5" w:rsidRDefault="00717E4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color w:val="auto"/>
          <w:sz w:val="28"/>
          <w:szCs w:val="28"/>
          <w:lang w:val="ru-RU"/>
        </w:rPr>
        <w:t>Цель работы</w:t>
      </w:r>
    </w:p>
    <w:p w14:paraId="416D24D7" w14:textId="77777777" w:rsidR="00BB10AA" w:rsidRPr="007C24C5" w:rsidRDefault="00717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  <w:lang w:val="ru-RU"/>
        </w:rPr>
        <w:t>Изучить физические и химические свойства кислот на примере соляной и уксусной кислот.</w:t>
      </w:r>
    </w:p>
    <w:p w14:paraId="132B11DE" w14:textId="77777777" w:rsidR="00BB10AA" w:rsidRPr="007C24C5" w:rsidRDefault="00717E4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Оборудование и реактивы</w:t>
      </w:r>
    </w:p>
    <w:p w14:paraId="7659293E" w14:textId="77777777" w:rsidR="00BB10AA" w:rsidRPr="007C24C5" w:rsidRDefault="00717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  <w:lang w:val="ru-RU"/>
        </w:rPr>
        <w:t>Пробирки, штатив, пипетки, защитные очки, перчатки.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Соляная кислота (</w:t>
      </w:r>
      <w:proofErr w:type="spellStart"/>
      <w:r w:rsidRPr="007C24C5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7C24C5">
        <w:rPr>
          <w:rFonts w:ascii="Times New Roman" w:hAnsi="Times New Roman" w:cs="Times New Roman"/>
          <w:sz w:val="28"/>
          <w:szCs w:val="28"/>
          <w:lang w:val="ru-RU"/>
        </w:rPr>
        <w:t>), уксусная кислота (</w:t>
      </w:r>
      <w:r w:rsidRPr="007C24C5">
        <w:rPr>
          <w:rFonts w:ascii="Times New Roman" w:hAnsi="Times New Roman" w:cs="Times New Roman"/>
          <w:sz w:val="28"/>
          <w:szCs w:val="28"/>
        </w:rPr>
        <w:t>CH</w:t>
      </w:r>
      <w:r w:rsidRPr="007C24C5">
        <w:rPr>
          <w:rFonts w:ascii="Cambria Math" w:hAnsi="Cambria Math" w:cs="Cambria Math"/>
          <w:sz w:val="28"/>
          <w:szCs w:val="28"/>
          <w:lang w:val="ru-RU"/>
        </w:rPr>
        <w:t>₃</w:t>
      </w:r>
      <w:r w:rsidRPr="007C24C5">
        <w:rPr>
          <w:rFonts w:ascii="Times New Roman" w:hAnsi="Times New Roman" w:cs="Times New Roman"/>
          <w:sz w:val="28"/>
          <w:szCs w:val="28"/>
        </w:rPr>
        <w:t>COOH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), индикаторы (лакмус, фенолфталеин, метилоранж), цинк (</w:t>
      </w:r>
      <w:r w:rsidRPr="007C24C5">
        <w:rPr>
          <w:rFonts w:ascii="Times New Roman" w:hAnsi="Times New Roman" w:cs="Times New Roman"/>
          <w:sz w:val="28"/>
          <w:szCs w:val="28"/>
        </w:rPr>
        <w:t>Zn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), мрамор (</w:t>
      </w:r>
      <w:proofErr w:type="spellStart"/>
      <w:r w:rsidRPr="007C24C5">
        <w:rPr>
          <w:rFonts w:ascii="Times New Roman" w:hAnsi="Times New Roman" w:cs="Times New Roman"/>
          <w:sz w:val="28"/>
          <w:szCs w:val="28"/>
        </w:rPr>
        <w:t>CaCO</w:t>
      </w:r>
      <w:proofErr w:type="spellEnd"/>
      <w:r w:rsidRPr="007C24C5">
        <w:rPr>
          <w:rFonts w:ascii="Cambria Math" w:hAnsi="Cambria Math" w:cs="Cambria Math"/>
          <w:sz w:val="28"/>
          <w:szCs w:val="28"/>
          <w:lang w:val="ru-RU"/>
        </w:rPr>
        <w:t>₃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), вода.</w:t>
      </w:r>
    </w:p>
    <w:p w14:paraId="5590272F" w14:textId="77777777" w:rsidR="00BB10AA" w:rsidRPr="007C24C5" w:rsidRDefault="00717E4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color w:val="auto"/>
          <w:sz w:val="28"/>
          <w:szCs w:val="28"/>
          <w:lang w:val="ru-RU"/>
        </w:rPr>
        <w:t>Ход работы</w:t>
      </w:r>
    </w:p>
    <w:p w14:paraId="163C1310" w14:textId="77777777" w:rsidR="00BB10AA" w:rsidRDefault="00717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  <w:lang w:val="ru-RU"/>
        </w:rPr>
        <w:t xml:space="preserve">1. Налейте в три пробирки по 2 мл соляной кислоты. В первую добавьте лакмус, во вторую — метилоранж, </w:t>
      </w:r>
      <w:proofErr w:type="gramStart"/>
      <w:r w:rsidRPr="007C24C5">
        <w:rPr>
          <w:rFonts w:ascii="Times New Roman" w:hAnsi="Times New Roman" w:cs="Times New Roman"/>
          <w:sz w:val="28"/>
          <w:szCs w:val="28"/>
          <w:lang w:val="ru-RU"/>
        </w:rPr>
        <w:t>в третью</w:t>
      </w:r>
      <w:proofErr w:type="gramEnd"/>
      <w:r w:rsidRPr="007C24C5">
        <w:rPr>
          <w:rFonts w:ascii="Times New Roman" w:hAnsi="Times New Roman" w:cs="Times New Roman"/>
          <w:sz w:val="28"/>
          <w:szCs w:val="28"/>
          <w:lang w:val="ru-RU"/>
        </w:rPr>
        <w:t xml:space="preserve"> — фенолфталеин. Отметьте изменение цвета.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2. Повторите опыт с уксусной кислотой.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3. В чистую пробирку добавьте немного соляной кислоты и кусочек цинка. Отметьте выделение газа.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4. В другую пробирку добавьте соляную кислоту и кусочек мрамора. Наблюдайте выделение газа (углекислого газа).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5. Сделайте аналогичные опыты с уксусной кислотой.</w:t>
      </w:r>
    </w:p>
    <w:p w14:paraId="56D48F18" w14:textId="77777777" w:rsidR="007C24C5" w:rsidRPr="007C24C5" w:rsidRDefault="007C24C5" w:rsidP="007C24C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</w:rPr>
        <w:t>https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C24C5">
        <w:rPr>
          <w:rFonts w:ascii="Times New Roman" w:hAnsi="Times New Roman" w:cs="Times New Roman"/>
          <w:sz w:val="28"/>
          <w:szCs w:val="28"/>
        </w:rPr>
        <w:t>www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C24C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7C24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24C5">
        <w:rPr>
          <w:rFonts w:ascii="Times New Roman" w:hAnsi="Times New Roman" w:cs="Times New Roman"/>
          <w:sz w:val="28"/>
          <w:szCs w:val="28"/>
        </w:rPr>
        <w:t>com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C24C5">
        <w:rPr>
          <w:rFonts w:ascii="Times New Roman" w:hAnsi="Times New Roman" w:cs="Times New Roman"/>
          <w:sz w:val="28"/>
          <w:szCs w:val="28"/>
        </w:rPr>
        <w:t>watch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7C24C5">
        <w:rPr>
          <w:rFonts w:ascii="Times New Roman" w:hAnsi="Times New Roman" w:cs="Times New Roman"/>
          <w:sz w:val="28"/>
          <w:szCs w:val="28"/>
        </w:rPr>
        <w:t>v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7C24C5">
        <w:rPr>
          <w:rFonts w:ascii="Times New Roman" w:hAnsi="Times New Roman" w:cs="Times New Roman"/>
          <w:sz w:val="28"/>
          <w:szCs w:val="28"/>
        </w:rPr>
        <w:t>LpJBlZk</w:t>
      </w:r>
      <w:proofErr w:type="spellEnd"/>
      <w:r w:rsidRPr="007C24C5">
        <w:rPr>
          <w:rFonts w:ascii="Times New Roman" w:hAnsi="Times New Roman" w:cs="Times New Roman"/>
          <w:sz w:val="28"/>
          <w:szCs w:val="28"/>
          <w:lang w:val="ru-RU"/>
        </w:rPr>
        <w:t>6</w:t>
      </w:r>
      <w:proofErr w:type="spellStart"/>
      <w:r w:rsidRPr="007C24C5">
        <w:rPr>
          <w:rFonts w:ascii="Times New Roman" w:hAnsi="Times New Roman" w:cs="Times New Roman"/>
          <w:sz w:val="28"/>
          <w:szCs w:val="28"/>
        </w:rPr>
        <w:t>SPk</w:t>
      </w:r>
      <w:proofErr w:type="spellEnd"/>
    </w:p>
    <w:p w14:paraId="00E98609" w14:textId="33826C31" w:rsidR="007C24C5" w:rsidRPr="007C24C5" w:rsidRDefault="007C24C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Посмотрите видео и сделайте выводы</w:t>
      </w:r>
    </w:p>
    <w:p w14:paraId="19B41040" w14:textId="77777777" w:rsidR="00BB10AA" w:rsidRPr="007C24C5" w:rsidRDefault="00717E4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Результаты наблюдений</w:t>
      </w:r>
    </w:p>
    <w:p w14:paraId="2BE02D03" w14:textId="77777777" w:rsidR="00BB10AA" w:rsidRPr="007C24C5" w:rsidRDefault="00717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  <w:lang w:val="ru-RU"/>
        </w:rPr>
        <w:t>1. Индикаторы изменили цвет: лакмус стал красным, метилоранж — розовым, фенолфталеин — без изменений.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2. При взаимодействии кислот с металлом (цинком) выделяется водород.</w:t>
      </w:r>
      <w:r w:rsidRPr="007C24C5">
        <w:rPr>
          <w:rFonts w:ascii="Times New Roman" w:hAnsi="Times New Roman" w:cs="Times New Roman"/>
          <w:sz w:val="28"/>
          <w:szCs w:val="28"/>
          <w:lang w:val="ru-RU"/>
        </w:rPr>
        <w:br/>
        <w:t>3. При реакции кислот с мрамором выделяется углекислый газ (идёт бурное шипение).</w:t>
      </w:r>
    </w:p>
    <w:p w14:paraId="522B83B0" w14:textId="77777777" w:rsidR="00BB10AA" w:rsidRPr="007C24C5" w:rsidRDefault="00717E4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Вывод</w:t>
      </w:r>
    </w:p>
    <w:p w14:paraId="6A67C83C" w14:textId="77777777" w:rsidR="00BB10AA" w:rsidRPr="007C24C5" w:rsidRDefault="00717E4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24C5">
        <w:rPr>
          <w:rFonts w:ascii="Times New Roman" w:hAnsi="Times New Roman" w:cs="Times New Roman"/>
          <w:sz w:val="28"/>
          <w:szCs w:val="28"/>
          <w:lang w:val="ru-RU"/>
        </w:rPr>
        <w:t>Кислоты обладают кислым вкусом, изменяют цвет индикаторов, взаимодействуют с металлами с выделением водорода и с карбонатами с выделением углекислого газа.</w:t>
      </w:r>
    </w:p>
    <w:p w14:paraId="170231D4" w14:textId="3E6D5211" w:rsidR="00935E7C" w:rsidRPr="007C24C5" w:rsidRDefault="00DD50BE" w:rsidP="00DD50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50BE">
        <w:rPr>
          <w:rFonts w:ascii="Times New Roman" w:hAnsi="Times New Roman" w:cs="Times New Roman"/>
          <w:sz w:val="28"/>
          <w:szCs w:val="28"/>
        </w:rPr>
        <w:t>https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D50BE">
        <w:rPr>
          <w:rFonts w:ascii="Times New Roman" w:hAnsi="Times New Roman" w:cs="Times New Roman"/>
          <w:sz w:val="28"/>
          <w:szCs w:val="28"/>
        </w:rPr>
        <w:t>www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50BE">
        <w:rPr>
          <w:rFonts w:ascii="Times New Roman" w:hAnsi="Times New Roman" w:cs="Times New Roman"/>
          <w:sz w:val="28"/>
          <w:szCs w:val="28"/>
        </w:rPr>
        <w:t>youtube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D50BE">
        <w:rPr>
          <w:rFonts w:ascii="Times New Roman" w:hAnsi="Times New Roman" w:cs="Times New Roman"/>
          <w:sz w:val="28"/>
          <w:szCs w:val="28"/>
        </w:rPr>
        <w:t>com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D50BE">
        <w:rPr>
          <w:rFonts w:ascii="Times New Roman" w:hAnsi="Times New Roman" w:cs="Times New Roman"/>
          <w:sz w:val="28"/>
          <w:szCs w:val="28"/>
        </w:rPr>
        <w:t>watch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DD50BE">
        <w:rPr>
          <w:rFonts w:ascii="Times New Roman" w:hAnsi="Times New Roman" w:cs="Times New Roman"/>
          <w:sz w:val="28"/>
          <w:szCs w:val="28"/>
        </w:rPr>
        <w:t>v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DD50BE">
        <w:rPr>
          <w:rFonts w:ascii="Times New Roman" w:hAnsi="Times New Roman" w:cs="Times New Roman"/>
          <w:sz w:val="28"/>
          <w:szCs w:val="28"/>
        </w:rPr>
        <w:t>LpJBlZk</w:t>
      </w:r>
      <w:r w:rsidRPr="00DD50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D50BE">
        <w:rPr>
          <w:rFonts w:ascii="Times New Roman" w:hAnsi="Times New Roman" w:cs="Times New Roman"/>
          <w:sz w:val="28"/>
          <w:szCs w:val="28"/>
        </w:rPr>
        <w:t>SPk</w:t>
      </w:r>
      <w:bookmarkStart w:id="0" w:name="_GoBack"/>
      <w:bookmarkEnd w:id="0"/>
    </w:p>
    <w:sectPr w:rsidR="00935E7C" w:rsidRPr="007C24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7E45"/>
    <w:rsid w:val="007C24C5"/>
    <w:rsid w:val="0082366A"/>
    <w:rsid w:val="00935E7C"/>
    <w:rsid w:val="00AA1D8D"/>
    <w:rsid w:val="00B47730"/>
    <w:rsid w:val="00BB10AA"/>
    <w:rsid w:val="00CB0664"/>
    <w:rsid w:val="00CC776B"/>
    <w:rsid w:val="00DD50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9105E"/>
  <w14:defaultImageDpi w14:val="300"/>
  <w15:docId w15:val="{EA7954D4-05CA-43DE-AFCD-6A115104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35E7C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93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94BF45-0349-4569-B4A3-137764C2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7</cp:revision>
  <dcterms:created xsi:type="dcterms:W3CDTF">2025-05-14T13:04:00Z</dcterms:created>
  <dcterms:modified xsi:type="dcterms:W3CDTF">2025-07-30T07:36:00Z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88686978-2b48-4f55-abc6-4b154df010c1</vt:lpwstr>
  </property>
</Properties>
</file>